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inhaling or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microscopic, hair like vibrating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of organs dealing with the intake of oxegyn.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major air passages of the lungs that diverge from the windpipe.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gases between an organism and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membranous tube reinforced by rings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the respiratory current out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many tiny air sacs in the lungs where the exchange of oxygen and carbon dioxide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membrane-lined cavity behind the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dome-shaped, muscular partition separating the thorax from the abdomen in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for cardiopulmonary resuscitation.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2021-10-11T15:29:39Z</dcterms:created>
  <dcterms:modified xsi:type="dcterms:W3CDTF">2021-10-11T15:29:39Z</dcterms:modified>
</cp:coreProperties>
</file>