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p>
      <w:pPr>
        <w:pStyle w:val="Questions"/>
      </w:pPr>
      <w:r>
        <w:t xml:space="preserve">1. IILAC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APRISORTERY TYEMSS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APMDARIGH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LUGSN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ATECRAH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HTOUM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SNOE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BNCOIRH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IVAELLO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ONCARB DDIIXEO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EYXNGO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PPNWDIEI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2021-10-11T15:29:28Z</dcterms:created>
  <dcterms:modified xsi:type="dcterms:W3CDTF">2021-10-11T15:29:28Z</dcterms:modified>
</cp:coreProperties>
</file>