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p>
      <w:pPr>
        <w:pStyle w:val="Questions"/>
      </w:pPr>
      <w:r>
        <w:t xml:space="preserve">1. IUNEOMANP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KMOSNIG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EEEXRSCI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BRICNHOSTI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MTHASA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HLENRIA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PCOD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FUNNIELZA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EPED SRAETHB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NGLSU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2021-10-11T15:29:30Z</dcterms:created>
  <dcterms:modified xsi:type="dcterms:W3CDTF">2021-10-11T15:29:30Z</dcterms:modified>
</cp:coreProperties>
</file>