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measuring the air capacity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and are often due to overuse and muscle fatigue, dehydration, and electrolyte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air flowing into the lungs during inspiration (inhalation) and out of the lungs during expiration (exhalation).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examining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deficiency in the amount of oxygen reaching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Irritation and swelling of the mucous membrane in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incision in the windpipe made to relieve an obstruction to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which the peritoneal cavity is punctured by a needle to sample peritoneal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measures the flow of oxygen from an oxygen-dispensing unit to the user of the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bleeding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shortness of breath (dyspnea) that is relieved when lying down, and worsens when sitting or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collapsed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lining of bronchial tubes, which carry air to and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absence of menstruation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2021-10-11T15:29:48Z</dcterms:created>
  <dcterms:modified xsi:type="dcterms:W3CDTF">2021-10-11T15:29:48Z</dcterms:modified>
</cp:coreProperties>
</file>