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word for the Windpipe (Trachea)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for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for the air sac (alveolus)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for Bronchus (Hint: branches with an 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 for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 for the throat (pharynx)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for Diaphragm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for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for your Voice Box (Larynx)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for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word for Tonsil (Hint: there is a double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for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Nondecodable : meaning striking the body surface (hint: think about drums)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for 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 word for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word for Nose (think of a rhinoceros)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2021-10-11T15:28:50Z</dcterms:created>
  <dcterms:modified xsi:type="dcterms:W3CDTF">2021-10-11T15:28:50Z</dcterms:modified>
</cp:coreProperties>
</file>