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Respiratory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Airborne Disease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Treatment includes hospitalization with antibiotics &amp; corticosteroids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abbreviation for Chronic Obstructive Pulmonary Disease?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Coughing up of blood or blood stained mucus.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Necrotic area of pulmonary parenchyma containing purulent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Inhaling coal dust also known as ‘’Black lung”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Radiographic pattern of pneumonia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Hereditary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three upper respiratory systems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Smallest unit of the lung where air gas exchange occurs.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Viral Infection that produces inflammatory obstructive, swelling of subglottic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 </dc:title>
  <dcterms:created xsi:type="dcterms:W3CDTF">2021-10-11T15:28:54Z</dcterms:created>
  <dcterms:modified xsi:type="dcterms:W3CDTF">2021-10-11T15:28:54Z</dcterms:modified>
</cp:coreProperties>
</file>