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branch in to each lung where air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sheet of muscle under the lungs/ribs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the CV system that takes O2 and gives Co2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carries O2 and Co2 in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exercising without oxygen eg sprinting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aim of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breathing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muscle in between each 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sacs where gaseous exchange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exercising with oxygen eg long distance running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2021-10-11T15:28:57Z</dcterms:created>
  <dcterms:modified xsi:type="dcterms:W3CDTF">2021-10-11T15:28:57Z</dcterms:modified>
</cp:coreProperties>
</file>