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tracheo    </w:t>
      </w:r>
      <w:r>
        <w:t xml:space="preserve">   thoraco    </w:t>
      </w:r>
      <w:r>
        <w:t xml:space="preserve">   spiro    </w:t>
      </w:r>
      <w:r>
        <w:t xml:space="preserve">   somno    </w:t>
      </w:r>
      <w:r>
        <w:t xml:space="preserve">   sinuso    </w:t>
      </w:r>
      <w:r>
        <w:t xml:space="preserve">   pulmo    </w:t>
      </w:r>
      <w:r>
        <w:t xml:space="preserve">   pneumo    </w:t>
      </w:r>
      <w:r>
        <w:t xml:space="preserve">   pnea    </w:t>
      </w:r>
      <w:r>
        <w:t xml:space="preserve">   pleuro    </w:t>
      </w:r>
      <w:r>
        <w:t xml:space="preserve">   phono    </w:t>
      </w:r>
      <w:r>
        <w:t xml:space="preserve">   pharyngo    </w:t>
      </w:r>
      <w:r>
        <w:t xml:space="preserve">   oxi    </w:t>
      </w:r>
      <w:r>
        <w:t xml:space="preserve">   naso    </w:t>
      </w:r>
      <w:r>
        <w:t xml:space="preserve">   laryngo    </w:t>
      </w:r>
      <w:r>
        <w:t xml:space="preserve">   broncho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2021-10-11T15:30:10Z</dcterms:created>
  <dcterms:modified xsi:type="dcterms:W3CDTF">2021-10-11T15:30:10Z</dcterms:modified>
</cp:coreProperties>
</file>