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inflammation of the two oval-shaped pads of tissue at the back of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composed of twin infoldings of mucous membrane stretched horizontally, from back to front, across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partition separating two chambers, such as that between the nostrils or the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cavities around the nasal passages become inflamed.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compounds that lower the surface tension (or interfacial tension) between two liquids or between a liquid and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pharynx that lies between the soft palate and the hyoid 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cancer that begins in the lungs and most often occurs in people who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potentially life-threatening condition that occurs when the tissue protecting the windpipe becomes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potentially serious sleep disorder in which breathing repeatedly stops and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term for 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small vein, especially one collecting blood from the capillarie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structures on the side wall of the inside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membrane-lined cavity behind the nose and mouth, connecting them to the esophagus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2021-10-11T15:28:59Z</dcterms:created>
  <dcterms:modified xsi:type="dcterms:W3CDTF">2021-10-11T15:28:59Z</dcterms:modified>
</cp:coreProperties>
</file>