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action of breathing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Contracts to pull your rib cage both upward and outward when you inhale.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respiratory condition causing difficulty in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the same as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hairs.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cure for a lot diseases and disorders of the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action of breathing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air flow to and from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breathe in and out of this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breathe in and out of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2021-10-11T15:29:01Z</dcterms:created>
  <dcterms:modified xsi:type="dcterms:W3CDTF">2021-10-11T15:29:01Z</dcterms:modified>
</cp:coreProperties>
</file>