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air which enters the lungs during normal inhalation at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folds of membranous tissue that project inward from the sides of the larynx to form a slit across the glottis in the throat, and whose edges vibrate in the airstream to produce the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cartilage of the larynx, a projection of which forms the Adam's apple in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volume of air still remaining in the lungs after the most forcible expiration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any of the many tiny air sacs of the lungs which allow for rapid gaseous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upper part of the pharynx, connecting with the nasal cavity above the soft palate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inflammation of the mucous membrane in the bronchial tubes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part of the larynx consisting of the vocal cords and the slitlike opening between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exhalation of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delicate serous membrane that covers the surface of each 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part of the pharynx that lies between the soft palate and the hyoid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condition in which the air sacs of the lungs are damaged and enlarged, causing breathlessness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dome-shaped, muscular partition separating the thorax from the abdomen in mammals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each of a pair of serous membranes lining the thorax and enveloping the lungs in humans and other mammals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substance that tends to reduce the surface tension of a liquid in which it is dissolved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flap of cartilage at the root of the tongue, which is depressed during swallowing to cover the opening of the windpipe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outer membrane which is attached to the inner surface of the thoracic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ring-shaped cartilage of the larynx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each of three thin curved shelves of bone in the sides of the nasal cavity in humans and other warm-blooded vertebrates, covered in mucous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infectious bacterial disease characterized by the growth of nodules (tubercles) in the tissues, especially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of the minute branches into which a bronchus divides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lower part of the pharynx lying behind or adjacent to the larynx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inhalation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action of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hollow muscular organ forming an air passage to the lungs and holding the vocal cords in humans and other mammals; the voice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windpipe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membrane-lined cavity behind the nose and mouth, connecting them to the esophagus</w:t>
            </w:r>
          </w:p>
        </w:tc>
      </w:tr>
    </w:tbl>
    <w:p>
      <w:pPr>
        <w:pStyle w:val="WordBankLarge"/>
      </w:pPr>
      <w:r>
        <w:t xml:space="preserve">   pharynx    </w:t>
      </w:r>
      <w:r>
        <w:t xml:space="preserve">   larynx    </w:t>
      </w:r>
      <w:r>
        <w:t xml:space="preserve">   trachea    </w:t>
      </w:r>
      <w:r>
        <w:t xml:space="preserve">   larynogopharynx    </w:t>
      </w:r>
      <w:r>
        <w:t xml:space="preserve">   nasopharynx    </w:t>
      </w:r>
      <w:r>
        <w:t xml:space="preserve">   oropharynx    </w:t>
      </w:r>
      <w:r>
        <w:t xml:space="preserve">   vocal cords    </w:t>
      </w:r>
      <w:r>
        <w:t xml:space="preserve">   glottis    </w:t>
      </w:r>
      <w:r>
        <w:t xml:space="preserve">   epiglottis    </w:t>
      </w:r>
      <w:r>
        <w:t xml:space="preserve">   thyroid cartilage    </w:t>
      </w:r>
      <w:r>
        <w:t xml:space="preserve">   cricoid cartilage    </w:t>
      </w:r>
      <w:r>
        <w:t xml:space="preserve">   bronchiole    </w:t>
      </w:r>
      <w:r>
        <w:t xml:space="preserve">   pleura    </w:t>
      </w:r>
      <w:r>
        <w:t xml:space="preserve">   parietal pleura    </w:t>
      </w:r>
      <w:r>
        <w:t xml:space="preserve">   visceral pleura    </w:t>
      </w:r>
      <w:r>
        <w:t xml:space="preserve">   alveoli    </w:t>
      </w:r>
      <w:r>
        <w:t xml:space="preserve">   diaphragm    </w:t>
      </w:r>
      <w:r>
        <w:t xml:space="preserve">   respiration    </w:t>
      </w:r>
      <w:r>
        <w:t xml:space="preserve">   inspiration    </w:t>
      </w:r>
      <w:r>
        <w:t xml:space="preserve">   expiration    </w:t>
      </w:r>
      <w:r>
        <w:t xml:space="preserve">   bronchitis    </w:t>
      </w:r>
      <w:r>
        <w:t xml:space="preserve">   emphysema    </w:t>
      </w:r>
      <w:r>
        <w:t xml:space="preserve">   tuberculosis    </w:t>
      </w:r>
      <w:r>
        <w:t xml:space="preserve">   tidal volume    </w:t>
      </w:r>
      <w:r>
        <w:t xml:space="preserve">   residual volume    </w:t>
      </w:r>
      <w:r>
        <w:t xml:space="preserve">   surfactant    </w:t>
      </w:r>
      <w:r>
        <w:t xml:space="preserve">   turbinates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2021-10-11T15:29:18Z</dcterms:created>
  <dcterms:modified xsi:type="dcterms:W3CDTF">2021-10-11T15:29:18Z</dcterms:modified>
</cp:coreProperties>
</file>