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System, Circulatory System &amp;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Carey's blood from the body to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windpipe is known as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Bronchiole are smaller tubes inside the lungs that lead to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Moveable cage that helps protect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blood away from the heart to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that fills with air and gases are exchanged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muscle that sits across the bottom of the rib cage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tubes that branch into each lung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red blood cells carry?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 fight disease  by making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pump that keeps blood pumping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System, Circulatory System &amp; Cell Crossword</dc:title>
  <dcterms:created xsi:type="dcterms:W3CDTF">2021-10-11T15:30:18Z</dcterms:created>
  <dcterms:modified xsi:type="dcterms:W3CDTF">2021-10-11T15:30:18Z</dcterms:modified>
</cp:coreProperties>
</file>