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Trachea divides into left and right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travel through the nostrils into this chamber to be warmed and humidified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Brings deoxygenated blood to the lungs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is the reason we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Windpipe.  Has a C shaped cartilage to keep it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of the respiratory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air that is breathed in and out at any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maximimum amount of air that is left in the lungs after forced expiration.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Dome shaped muscle involved in breatheing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lung has a seperate section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tube at the back of the throat shared by the respiratory and digestive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muscules of breathing found inbetween each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product of resiration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Clusters of tiny, thin walled air sacs where gaseous exchange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Seen from outside as the Adams apple this structure contains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oxygenated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lung is enclosed in a double - walled sac called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- Crossword</dc:title>
  <dcterms:created xsi:type="dcterms:W3CDTF">2021-10-11T15:30:01Z</dcterms:created>
  <dcterms:modified xsi:type="dcterms:W3CDTF">2021-10-11T15:30:01Z</dcterms:modified>
</cp:coreProperties>
</file>