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bundles of microtubules that move a cell through its surroundings or move fluid over the cell's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Throat; including the nasopharynx, oropharynx, and laryngopharynx.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especially in animal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spongy organs, located in the thoracic cavity enclosed by the diaphragm and rib cage, responsible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through the nose carrying air into the nasal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cavity behind the nose and above the roof of the mouth that filters air and moves mucous and inhaled contaminants outward and away form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depressed during swallowing to cover the opening of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difficulty in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separating the thorax from the abdomen in mammals. It plays a major role in breathing,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progressively smaller tubular branches of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sacs of lung tissue specialized for the movement of gases between air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odorless gas that is present in the air and necessary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metabolic processes whereby certain organisms obtain energy from organic moelcules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delicate serous membrane that lines each half of the thorax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or able to pass air in and out of the lungs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passages that branch from the trachea and direct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 or uppermost portion of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 box; passageway for air moving from pharynx to trachea; contains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secretion of the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tubules forming the respiratory system of most insects and many arachnids</w:t>
            </w:r>
          </w:p>
        </w:tc>
      </w:tr>
    </w:tbl>
    <w:p>
      <w:pPr>
        <w:pStyle w:val="WordBankMedium"/>
      </w:pPr>
      <w:r>
        <w:t xml:space="preserve">   larnyx    </w:t>
      </w:r>
      <w:r>
        <w:t xml:space="preserve">   trachea    </w:t>
      </w:r>
      <w:r>
        <w:t xml:space="preserve">   bronchi    </w:t>
      </w:r>
      <w:r>
        <w:t xml:space="preserve">   lungs    </w:t>
      </w:r>
      <w:r>
        <w:t xml:space="preserve">   bronchioles    </w:t>
      </w:r>
      <w:r>
        <w:t xml:space="preserve">   alveoli    </w:t>
      </w:r>
      <w:r>
        <w:t xml:space="preserve">   cilia    </w:t>
      </w:r>
      <w:r>
        <w:t xml:space="preserve">   mucus    </w:t>
      </w:r>
      <w:r>
        <w:t xml:space="preserve">   respiration    </w:t>
      </w:r>
      <w:r>
        <w:t xml:space="preserve">   breathing    </w:t>
      </w:r>
      <w:r>
        <w:t xml:space="preserve">   nares    </w:t>
      </w:r>
      <w:r>
        <w:t xml:space="preserve">   pharynx    </w:t>
      </w:r>
      <w:r>
        <w:t xml:space="preserve">   nasal cavity    </w:t>
      </w:r>
      <w:r>
        <w:t xml:space="preserve">   pleura    </w:t>
      </w:r>
      <w:r>
        <w:t xml:space="preserve">   apex    </w:t>
      </w:r>
      <w:r>
        <w:t xml:space="preserve">   diaphragm    </w:t>
      </w:r>
      <w:r>
        <w:t xml:space="preserve">   asthma    </w:t>
      </w:r>
      <w:r>
        <w:t xml:space="preserve">   epiglottis    </w:t>
      </w:r>
      <w:r>
        <w:t xml:space="preserve">   oxygen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2021-10-11T15:30:08Z</dcterms:created>
  <dcterms:modified xsi:type="dcterms:W3CDTF">2021-10-11T15:30:08Z</dcterms:modified>
</cp:coreProperties>
</file>