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branches from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Clusters of Alveoli form an alveolar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is responsible for the observed reduced inflammatory response in COVID19 patients with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and/or change in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type of cartilage constituting the C-shaped rings in the trachea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classify the epithelium of the respiratory bronchiole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Branches of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substance is produced by type II pneumocytes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structures do the bronchi branch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class of therapy regulates the inflammatory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pneumocyte comprises 90% of the alveolar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receptor facilitates in viral binding of SARS-CoV-2  to host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</dc:title>
  <dcterms:created xsi:type="dcterms:W3CDTF">2021-10-11T15:30:53Z</dcterms:created>
  <dcterms:modified xsi:type="dcterms:W3CDTF">2021-10-11T15:30:53Z</dcterms:modified>
</cp:coreProperties>
</file>