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windpipe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extensions, or outfoldings, of the body surface specialized for gas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lung, the bronchus branches repeatedly into finer and finer tubes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internal sacs lined with moist epithelium and found in most terrestrial vertebrates?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air inhaled through? (voice box)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places that control our breathing automatically?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alternate inhalation and exhalation of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transfer of a substance from a fluid moving in one direction to another fluid moving in the opposite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iron-containing pigment that turns red when bound with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maximum volume of air that we can inhale and exhale during forced breathing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extensive system of branching internal tubes with the respiratory surface found at their tips?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secretions that are required to keep the alveoli from sticking shut due to the surface tension of their moist surface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grapelike clusters of air sacs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sheet of muscle separates the thoracic cavity from the abdominal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the paths for food and air 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Crossword</dc:title>
  <dcterms:created xsi:type="dcterms:W3CDTF">2021-10-11T15:29:26Z</dcterms:created>
  <dcterms:modified xsi:type="dcterms:W3CDTF">2021-10-11T15:29:26Z</dcterms:modified>
</cp:coreProperties>
</file>