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known for being below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air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volume of air moved per breath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the pharynx behind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Areolar layer within the respiratory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Tidal volume + inspiratory reserve volume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Expiratory reserve volume + tidal volume + inspiratory reserve volume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Passage for calm 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Expiratory reserve volume + residual volume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entry point of the lung from the bronchi, arteries, and veins serving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"Finger-like" projections that block debris from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breaths per minute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Air-filled pockets within the lungs where all gas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Smallest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System known for being above the larynx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25% of normal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pharynx that is inferior to oral cavity at entrance to voice box/larynx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for air when breathing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Cartilaginous structure that closes during the act of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movement of air in and out of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at which the trachea divides into two tubes that enter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the conducting portion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the pharynx behind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Vital capacity + residual volume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75% of normal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affect individuals over age 50 depending on exposure to respiratory irritants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balloon-like structures that are the traversing membranes of the respiratory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2021-10-11T15:29:30Z</dcterms:created>
  <dcterms:modified xsi:type="dcterms:W3CDTF">2021-10-11T15:29:30Z</dcterms:modified>
</cp:coreProperties>
</file>