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exhalation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of your nose that is  lined with a mucous membrane that helps keep your nose moist by making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phagocyte cell found in stationary form in the tissues or as a mobile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small masses of lymphoid tissue in the throat,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pair of organs situated within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larynx consisting of the vocal cords and the opening between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bone and cartilage that divide the nasal cavity of the nose in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scroll-like bones in the side of the nasal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membrane like cavity connecting them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hollow muscular organ forming an air passage to the lungs;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two external openings of the nasal cavity in vertebrates that admit air to the lungs and smells to the olfactory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chronic lung disease that inflames and narrows the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cavity within a bone or  another tissue  connecting with the nasal cavities.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 Puzzle</dc:title>
  <dcterms:created xsi:type="dcterms:W3CDTF">2021-10-11T15:29:59Z</dcterms:created>
  <dcterms:modified xsi:type="dcterms:W3CDTF">2021-10-11T15:29:59Z</dcterms:modified>
</cp:coreProperties>
</file>