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purifies and humidifies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air to enter the right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the respiratory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air to reach the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passageway for air to enter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allows the air to pass through speech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keeps the lungs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prevents food from entering the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channels the air down the airways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site for oxygen-carbon dioxide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aid in pumping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channels the air toward the left/right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out oxygen-carbon dioxide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lets food and air to 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Crossword</dc:title>
  <dcterms:created xsi:type="dcterms:W3CDTF">2021-10-11T15:29:50Z</dcterms:created>
  <dcterms:modified xsi:type="dcterms:W3CDTF">2021-10-11T15:29:50Z</dcterms:modified>
</cp:coreProperties>
</file>