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structure of the face made of cartilage, bone, muscle,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 of organs situated within the rib cage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branches of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air passage form throat to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passage into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series of organs responsible for taking in oxygen and expelling carbon dioxide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small holes used for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opening in the lower part of the human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hollow space within the nose and skull that is lined with hairs and mucus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of larynx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Crossword</dc:title>
  <dcterms:created xsi:type="dcterms:W3CDTF">2021-10-11T15:29:57Z</dcterms:created>
  <dcterms:modified xsi:type="dcterms:W3CDTF">2021-10-11T15:29:57Z</dcterms:modified>
</cp:coreProperties>
</file>