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diphtheria, pertussis, tetanus?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sudden infant death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temperature, pulse and respirations?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type of breathing called when straight or upright?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voice impairment?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abbreviation for cystic fibrosis?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acute respiratory distress syndrome?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abbreviation for intermittent positive pressure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abbreviation resp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regulates flow of air to alveoli?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triangular chamber located between the trachea and pharynx?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you would use to desribe a person with low levels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collapsed lung?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Medical Terminology</dc:title>
  <dcterms:created xsi:type="dcterms:W3CDTF">2021-10-11T15:29:48Z</dcterms:created>
  <dcterms:modified xsi:type="dcterms:W3CDTF">2021-10-11T15:29:48Z</dcterms:modified>
</cp:coreProperties>
</file>