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base    </w:t>
      </w:r>
      <w:r>
        <w:t xml:space="preserve">   apex    </w:t>
      </w:r>
      <w:r>
        <w:t xml:space="preserve">   bronchiole    </w:t>
      </w:r>
      <w:r>
        <w:t xml:space="preserve">   rhinoscopy    </w:t>
      </w:r>
      <w:r>
        <w:t xml:space="preserve">   larynx    </w:t>
      </w:r>
      <w:r>
        <w:t xml:space="preserve">   tracheoplasty    </w:t>
      </w:r>
      <w:r>
        <w:t xml:space="preserve">   pulmonology    </w:t>
      </w:r>
      <w:r>
        <w:t xml:space="preserve">   otolaryngology    </w:t>
      </w:r>
      <w:r>
        <w:t xml:space="preserve">   bronchodilator    </w:t>
      </w:r>
      <w:r>
        <w:t xml:space="preserve">   tachypnea    </w:t>
      </w:r>
      <w:r>
        <w:t xml:space="preserve">   sinusitis    </w:t>
      </w:r>
      <w:r>
        <w:t xml:space="preserve">   tracheostenosis    </w:t>
      </w:r>
      <w:r>
        <w:t xml:space="preserve">   pneumonia    </w:t>
      </w:r>
      <w:r>
        <w:t xml:space="preserve">   tuberculosis    </w:t>
      </w:r>
      <w:r>
        <w:t xml:space="preserve">   phrenoplegia    </w:t>
      </w:r>
      <w:r>
        <w:t xml:space="preserve">   pertussis    </w:t>
      </w:r>
      <w:r>
        <w:t xml:space="preserve">   hemoptysis    </w:t>
      </w:r>
      <w:r>
        <w:t xml:space="preserve">   eupnea    </w:t>
      </w:r>
      <w:r>
        <w:t xml:space="preserve">   sputum    </w:t>
      </w:r>
      <w:r>
        <w:t xml:space="preserve">   pharynx    </w:t>
      </w:r>
      <w:r>
        <w:t xml:space="preserve">   mediastinum    </w:t>
      </w:r>
      <w:r>
        <w:t xml:space="preserve">   lungs    </w:t>
      </w:r>
      <w:r>
        <w:t xml:space="preserve">   tonsils    </w:t>
      </w:r>
      <w:r>
        <w:t xml:space="preserve">   bradypnea    </w:t>
      </w:r>
      <w:r>
        <w:t xml:space="preserve">   dysphonia    </w:t>
      </w:r>
      <w:r>
        <w:t xml:space="preserve">   dysphagia    </w:t>
      </w:r>
      <w:r>
        <w:t xml:space="preserve">   bronchoconstriction    </w:t>
      </w:r>
      <w:r>
        <w:t xml:space="preserve">   bronchiostenosis    </w:t>
      </w:r>
      <w:r>
        <w:t xml:space="preserve">   alveoli trachea    </w:t>
      </w:r>
      <w:r>
        <w:t xml:space="preserve">   atelectasis    </w:t>
      </w:r>
      <w:r>
        <w:t xml:space="preserve">   pulmonary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Medical Terms</dc:title>
  <dcterms:created xsi:type="dcterms:W3CDTF">2021-10-11T15:30:03Z</dcterms:created>
  <dcterms:modified xsi:type="dcterms:W3CDTF">2021-10-11T15:30:03Z</dcterms:modified>
</cp:coreProperties>
</file>