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muscle of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Decreases surface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with highest partial pressure in atmospheric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membrane attached to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thoracic size durign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left in lungs following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 where air is humidified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of lung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Zone where air moves the slowest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air from high to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due to individual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one: Minute Ve or Alveolar 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exchange between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structure in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Elevate rib cage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air due to pressure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Review</dc:title>
  <dcterms:created xsi:type="dcterms:W3CDTF">2021-10-11T15:29:41Z</dcterms:created>
  <dcterms:modified xsi:type="dcterms:W3CDTF">2021-10-11T15:29:41Z</dcterms:modified>
</cp:coreProperties>
</file>