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Terminology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folded back visceral pleura attached to each surface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potential space between the visceral and parietal pleurae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stands upright and allows air to enter the larynx; helps protect from food and liquids to enter the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throat, is behind the oral cavity, the nasal cavity and the lyrynx; the passage way for food traveling from the oral cavity to the esophagus and for the air passing between the nasal cavity and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synthesize a mixture of lipids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branched airways leading from the trachea to the microscopic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entire process of gas exchange between the atmosphere and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hollow space behind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arise from the trachea at the level of the fifth thoracic 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carbon dioxide bonds with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that curl out from lateral walls of the nasal cavity on each side, dividing the cavity into passageways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enlargement in the airway at the top of the trachea and below the pharynx; it conducts air in and out id the trachea and prevents foreign objects from entering the trachea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smaller tubes that continue to divide giving rise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between the vocal 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actions providing air movements, inhalation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oxygenated blood with the iron atoms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thin tubes, lead to the alveolar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spongy, cone-shaped organs in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containing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air-filled spaces located within the maxillary, frontal, ethmoid, and sphenoid bones of the skull and open into the nasal cavity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serous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leads to smaller microscopic air sacs called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smaller microscopic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deficiency of O2 reaching the tissues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Terminology  </dc:title>
  <dcterms:created xsi:type="dcterms:W3CDTF">2021-10-11T15:29:18Z</dcterms:created>
  <dcterms:modified xsi:type="dcterms:W3CDTF">2021-10-11T15:29:18Z</dcterms:modified>
</cp:coreProperties>
</file>