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air,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adenoids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voice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pharynx,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pleura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lobe of the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bronchial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small bronchus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mediastinum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tonsils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carbon dioxide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alveolus, air 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epiglottis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trachea, windpipe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sinus,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straight, upright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diaphragm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Terms</dc:title>
  <dcterms:created xsi:type="dcterms:W3CDTF">2021-10-11T15:29:12Z</dcterms:created>
  <dcterms:modified xsi:type="dcterms:W3CDTF">2021-10-11T15:29:12Z</dcterms:modified>
</cp:coreProperties>
</file>