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Robitussin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fluticasone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Zyrtec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benzonatate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Atrovent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triamcinalone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Tessalon Perles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flunisolide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Mucomyst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albuterol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Proventil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loratadine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Serevent Diskus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beclomethasome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Xopenex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psuedoephedrine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Azmacort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salmeterol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Aerobid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rifampin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Beclovent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montelukast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guaifenesin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Sudafed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acetylcysteine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Nasonex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theophylline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Claritin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diphenhydramine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Singulair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ipratopium bromine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Adrenalin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epinephrine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Rifadin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lavalbuterol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Benadryl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cetrizine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Theo-Dur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mometasone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Terms</dc:title>
  <dcterms:created xsi:type="dcterms:W3CDTF">2021-10-11T15:29:35Z</dcterms:created>
  <dcterms:modified xsi:type="dcterms:W3CDTF">2021-10-11T15:29:35Z</dcterms:modified>
</cp:coreProperties>
</file>