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expelled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moving air into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 or uppermost portion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between the folds of the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lid-like piece of cartilage that covers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hairs attached to the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division of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Lymphatic tissue in the nasopharynx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 sac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outer layer of pleura lying closer to the ribs and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openings through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muscle separating the chest and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inhaled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the air cavities in the bones near the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 part of the lung, responsible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between the lungs in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 pair of almond-shaped masses of lymphatic tissue in the oropharynx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branches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slit-like opening to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double-layered membrane surrounding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portion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midline region where bronchi, blood vessels, and nerves enter and exit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inner layer of pleura lying closer to the lung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branch of the trachea that is a passageway into the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Vocab</dc:title>
  <dcterms:created xsi:type="dcterms:W3CDTF">2021-10-11T15:29:23Z</dcterms:created>
  <dcterms:modified xsi:type="dcterms:W3CDTF">2021-10-11T15:29:23Z</dcterms:modified>
</cp:coreProperties>
</file>