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relating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spasm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production or utterance of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how you much you are inhaling and exhaling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procedure to remove fluid or air from the pleural space for diagnostic or therapeutic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hemmorrhage of the nose, due to rupture of small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that measures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oxygen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"windpipe" of your body, where epiglottis (flap) covers it to protect you from choking if food and water goes down this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lining of your bronchial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bacterial infection that is transmitted by sexual contact (STD)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lung inflammation caused by bacterial or viral infection; can be deadly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Vocab</dc:title>
  <dcterms:created xsi:type="dcterms:W3CDTF">2021-10-11T15:29:39Z</dcterms:created>
  <dcterms:modified xsi:type="dcterms:W3CDTF">2021-10-11T15:29:39Z</dcterms:modified>
</cp:coreProperties>
</file>