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     </w:t>
      </w:r>
      <w:r>
        <w:t xml:space="preserve">   alveoli    </w:t>
      </w:r>
      <w:r>
        <w:t xml:space="preserve">   asthma     </w:t>
      </w:r>
      <w:r>
        <w:t xml:space="preserve">   breath    </w:t>
      </w:r>
      <w:r>
        <w:t xml:space="preserve">   breathe lungs     </w:t>
      </w:r>
      <w:r>
        <w:t xml:space="preserve">   bronchioles    </w:t>
      </w:r>
      <w:r>
        <w:t xml:space="preserve">   carbon dioxide     </w:t>
      </w:r>
      <w:r>
        <w:t xml:space="preserve">   cilia    </w:t>
      </w:r>
      <w:r>
        <w:t xml:space="preserve">   diaphragm     </w:t>
      </w:r>
      <w:r>
        <w:t xml:space="preserve">   esophagus     </w:t>
      </w:r>
      <w:r>
        <w:t xml:space="preserve">   exhale    </w:t>
      </w:r>
      <w:r>
        <w:t xml:space="preserve">   expiration     </w:t>
      </w:r>
      <w:r>
        <w:t xml:space="preserve">   inhale    </w:t>
      </w:r>
      <w:r>
        <w:t xml:space="preserve">   larynx    </w:t>
      </w:r>
      <w:r>
        <w:t xml:space="preserve">   lungs    </w:t>
      </w:r>
      <w:r>
        <w:t xml:space="preserve">   mouth     </w:t>
      </w:r>
      <w:r>
        <w:t xml:space="preserve">   mucus     </w:t>
      </w:r>
      <w:r>
        <w:t xml:space="preserve">   nasal cavity     </w:t>
      </w:r>
      <w:r>
        <w:t xml:space="preserve">   oral cavity     </w:t>
      </w:r>
      <w:r>
        <w:t xml:space="preserve">   oxygen    </w:t>
      </w:r>
      <w:r>
        <w:t xml:space="preserve">   paranasal sinuses    </w:t>
      </w:r>
      <w:r>
        <w:t xml:space="preserve">   pharynx     </w:t>
      </w:r>
      <w:r>
        <w:t xml:space="preserve">   pneumonia     </w:t>
      </w:r>
      <w:r>
        <w:t xml:space="preserve">   respiration    </w:t>
      </w:r>
      <w:r>
        <w:t xml:space="preserve">   respiratory    </w:t>
      </w:r>
      <w:r>
        <w:t xml:space="preserve">   septum     </w:t>
      </w:r>
      <w:r>
        <w:t xml:space="preserve">   thorax    </w:t>
      </w:r>
      <w:r>
        <w:t xml:space="preserve">   trachea     </w:t>
      </w:r>
      <w:r>
        <w:t xml:space="preserve">   ventilation     </w:t>
      </w:r>
      <w:r>
        <w:t xml:space="preserve">   vocal 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Vocabulary</dc:title>
  <dcterms:created xsi:type="dcterms:W3CDTF">2021-10-11T15:31:12Z</dcterms:created>
  <dcterms:modified xsi:type="dcterms:W3CDTF">2021-10-11T15:31:12Z</dcterms:modified>
</cp:coreProperties>
</file>