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bottom, the Trachea divides into two tubes, one for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it releases CO2, the respiratory system is also considered part of this "super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diaphragm relaxes, we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diaphragm contracts, the space inside the chest cavity increases - we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Spongy air-filled organs in the upper right and left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do this because of the vocal folds in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the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flap of tissue that closes over trachea to keep food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windpipe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progressively smaller tubular airways - from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of throat - both air and food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internal balance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microscopic blood vessels - 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large/flat muscle beneath the lungs - attached at base of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air sacs at the ends of the microscopic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hair-like structures in the nasal passages that help trap pathogens when we inhale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Vocabulary</dc:title>
  <dcterms:created xsi:type="dcterms:W3CDTF">2021-10-11T15:31:15Z</dcterms:created>
  <dcterms:modified xsi:type="dcterms:W3CDTF">2021-10-11T15:31:15Z</dcterms:modified>
</cp:coreProperties>
</file>