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Volume of air remaining in the lungs after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cartilage that covers the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the Adam's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Volume of air displaced between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Protects and cushions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Releasing air from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Separates thoracic and abdominal cavities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of how we breathe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Between the hyoid bone and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Smallest airways within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Ring shaped cartilage around the trachea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Structures on the sides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 tube that transports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Communicates with the oral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sound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Separates the pleural cavity from the mediastinum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Infectious disease of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Drawing air into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Fluid secreted by the cells of alveoli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Serous membrane that covers the surface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Contains pharyngeal tonsils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lining of the bronchial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Opening between vocal 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Exchange of gas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Cavity behind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Vibrate to produce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Shortness of breath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2021-10-11T15:29:25Z</dcterms:created>
  <dcterms:modified xsi:type="dcterms:W3CDTF">2021-10-11T15:29:25Z</dcterms:modified>
</cp:coreProperties>
</file>