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supplied by phrenic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pleural membrane lines the thoracic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pleural membrane lies on the surface of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flap that covers the glottis preventing aspiration?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amount of air that is moved in and out of lungs with a normal breath (about 500 ml)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3 divisions: nasopharynx, oropharynx, and laryngopharynx are part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exchange of O2 and CO2 within capillaries in the cells of the rest of the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exchange of O2 and CO2 within capillaries in the lungs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amount of air that always remains in the respiratory system that fills the alveoli and is in the passageways (about 1100 ml)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total volume of exchangeable air frequently measured in asthmatics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air breathed in that never reaches the alveoli and cannot take place in gas exchange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exchange of gases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trachea bifurcate into the right and left bronchi?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law where the smaller the volume, the higher the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grape like clusters at the ends of bronchioles?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2021-10-11T15:29:32Z</dcterms:created>
  <dcterms:modified xsi:type="dcterms:W3CDTF">2021-10-11T15:29:32Z</dcterms:modified>
</cp:coreProperties>
</file>