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p>
      <w:pPr>
        <w:pStyle w:val="Questions"/>
      </w:pPr>
      <w:r>
        <w:t xml:space="preserve">1. RIYEOPASRRT SETYSM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NLYXRA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ARAHCET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EPALUR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ETSIPGTOLI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IOLEAVL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TAMSAH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PRMIAHGDA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ERTRIOPEMS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OIGNEXBLOHMOY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SLNUG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UNBSCRHO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2021-10-11T15:29:32Z</dcterms:created>
  <dcterms:modified xsi:type="dcterms:W3CDTF">2021-10-11T15:29:32Z</dcterms:modified>
</cp:coreProperties>
</file>