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 and Illnesses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Without this gas, the body's cells would die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cilia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Tiny hairs that protect the nasal passageways and other parts of the respiratory tract, filtering out dust and other particles that enter the nose with the breathed 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Rhinovirus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Oxygen moves from alveoli to the blood through these tiny blood vessels that line the alveolar walls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influenza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the common cold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Cold virus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#1 line of defense to prevent the spread of germs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Capillaries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stay alive on surfaces for 3 hours+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Handwashing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 this condition, swelling can block sinuses, trap mucus and air inside them and cause pain and pressure and may lead to a bacterial infection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sinusitis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Contagious disease caused by group A streptococci, includes sore throat, fever, stomach pain, red and swollen tonsils, headache and sometimes a rash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OTC fever/pain reducers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Headache, body aches all over, cold one minute and hot the next, scratchy throat, cough, fever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Strep throat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24 hours fever free (below 100 F) without the use of fever reducing medications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Oxygen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Acetaminophen, Ibuprofen, Tylenol, Advil, Motrin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Return to school/work policy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and Illnesses</dc:title>
  <dcterms:created xsi:type="dcterms:W3CDTF">2021-10-11T15:29:14Z</dcterms:created>
  <dcterms:modified xsi:type="dcterms:W3CDTF">2021-10-11T15:29:14Z</dcterms:modified>
</cp:coreProperties>
</file>