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p>
      <w:pPr>
        <w:pStyle w:val="Questions"/>
      </w:pPr>
      <w:r>
        <w:t xml:space="preserve">1. NROTISL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TSPEMU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YXHPANR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EIOPILGTTS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LXYANR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AARHCTE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NRIOCBH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SENIRHBCOOL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LILOAEV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GLSUN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MMOOCN OLCD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OEAMUPINN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UNLG CRNEAC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MAASTH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IOHRNBITSC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ELRCTSOUUSBI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NZLNAUEFI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PMHMESAYE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Nostril    </w:t>
      </w:r>
      <w:r>
        <w:t xml:space="preserve">   Septum    </w:t>
      </w:r>
      <w:r>
        <w:t xml:space="preserve">   Pharynx    </w:t>
      </w:r>
      <w:r>
        <w:t xml:space="preserve">   Epiglottis    </w:t>
      </w:r>
      <w:r>
        <w:t xml:space="preserve">   Larynx    </w:t>
      </w:r>
      <w:r>
        <w:t xml:space="preserve">   Trachea    </w:t>
      </w:r>
      <w:r>
        <w:t xml:space="preserve">   Bronchi    </w:t>
      </w:r>
      <w:r>
        <w:t xml:space="preserve">   Bronchioles    </w:t>
      </w:r>
      <w:r>
        <w:t xml:space="preserve">   Alveoli    </w:t>
      </w:r>
      <w:r>
        <w:t xml:space="preserve">   Lungs    </w:t>
      </w:r>
      <w:r>
        <w:t xml:space="preserve">   Common Cold    </w:t>
      </w:r>
      <w:r>
        <w:t xml:space="preserve">   Pneumonia    </w:t>
      </w:r>
      <w:r>
        <w:t xml:space="preserve">   Lung Cancer    </w:t>
      </w:r>
      <w:r>
        <w:t xml:space="preserve">   Asthma    </w:t>
      </w:r>
      <w:r>
        <w:t xml:space="preserve">   Bronchitis    </w:t>
      </w:r>
      <w:r>
        <w:t xml:space="preserve">   Tuberculosis    </w:t>
      </w:r>
      <w:r>
        <w:t xml:space="preserve">   Influenza    </w:t>
      </w:r>
      <w:r>
        <w:t xml:space="preserve">   Emphysema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2021-10-11T15:29:34Z</dcterms:created>
  <dcterms:modified xsi:type="dcterms:W3CDTF">2021-10-11T15:29:34Z</dcterms:modified>
</cp:coreProperties>
</file>