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fastest growing population of smokers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stops food from entering airway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enters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portable treatment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heart and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air sacs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2021-10-11T15:29:39Z</dcterms:created>
  <dcterms:modified xsi:type="dcterms:W3CDTF">2021-10-11T15:29:39Z</dcterms:modified>
</cp:coreProperties>
</file>