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muscle contracts to bring air into the lungs and relaxes to push air out of the lungs.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consists of the nasal cavity, sinuses, mouth, and pharynx.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chronic bacterial infection that mostly affects the lungs but can affect other organs and tissues.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Pneumonia is a viral or bacterial infection that causes _____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These contain capillaries in which oxygen gas and CO2 are exchanged for external respiration.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is the exchange of gases between the blood stream and the body's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is known as the "voice box" because it contains the vocal cords responsible for sound production.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is the exchange of gases between tthe lungs and the blood stream.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brand name of acetylcystine?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consists of the larynx, trache, bronchi, and lungs.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the movement of air in and out of the lungs and external atmosphere.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corticosteroid budesonide is the generic name for what brand?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the generic for flovent / flonase.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Albuterol; the generic name for proventil, ventolin, and proair is classified as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respiratory condition characterized by difficulty exhaling, and wheezing with smooth muscle spasms?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known as the "windpipe" and divides into the left and right bronchi.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brand name for the expectorant guaifenesin?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</dc:title>
  <dcterms:created xsi:type="dcterms:W3CDTF">2021-10-11T15:29:43Z</dcterms:created>
  <dcterms:modified xsi:type="dcterms:W3CDTF">2021-10-11T15:29:43Z</dcterms:modified>
</cp:coreProperties>
</file>