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hereditary disease caused by excess mucus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layer of tissue that lines the pleural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located at the bottom of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that connects trachea to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like structures that filter out particles entering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caused by inflammation of the air sacs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mouth to the larynx and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breathe out, diaphragm relaxes, moves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voice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2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flap of cartilage located behind the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caused by inflammation of the bronchial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takes in oxygen and expels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caused when lung tissue is destroyed and air sacs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3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organ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lung disease that inflames and narrows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gaseous exchange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windpipe, filters air we inhale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breathe in, diaphragm contracts, moves downward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2022-08-17T21:28:45Z</dcterms:created>
  <dcterms:modified xsi:type="dcterms:W3CDTF">2022-08-17T21:28:45Z</dcterms:modified>
</cp:coreProperties>
</file>