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excessive mucus in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 of oxygen in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illness caused by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whooping 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of lobes in the left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CXR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keeps alveoli from collapsing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fluid build up in air sacs, caused by altitude 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test that measures air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muscle used for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number of lobes in the right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pause in breathing during sleep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tubes from the trachea 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spasm of the diaphragm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collapsed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voicebox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prevents food from entering airway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air sacs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cellular respiration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bones that divide nasal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spaces within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required for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main organ of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windpipe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infection of the larynx, trachea, &amp; bronchial tubes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2021-10-11T15:29:50Z</dcterms:created>
  <dcterms:modified xsi:type="dcterms:W3CDTF">2021-10-11T15:29:50Z</dcterms:modified>
</cp:coreProperties>
</file>