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"laryngotracheobronchitis"; infection of the larynx, trachea &amp;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"mucoviscidosis"; life-threatening genetic disorder of the mucus &amp; sweat glands that cause damage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"reactive airway disease"; chronic lung disease characterized by inflammation of the bronchial tubes caused by genetic &amp;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 spongy, pinkish-gray, air-filled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membrane or a thin layer of tissue that lines the lungs allowing the lungs to easily expand &amp;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respiration where the exchange of gases occurs between the lungs &amp;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respiration that occurs when the exchange of gases is between the blood in the capillaries &amp; the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lobes in the right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infection of the bronchioles usually caused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tubes that branch off from the trachea &amp; carry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where one or more areas of the lungs collapse due to blockage of the air passage or pressure outside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widening &amp; destruction of the large airways due to recurrent infections &amp; other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"voice box"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free air in the thoracic cavity causing the lungs to collapse due to an underlying disease, injury, or can occur without an underlying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cup-shaped structures found at the end of the terminal bronchioles surrounded by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thin-walled tubular passageway of air that are extensions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"pink puffers"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"blue bloaters"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infections of the lungs can be caused by virus, bacteria, fungus, drugs, or conditions like chemical inhalation, autoimmune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lobes in the left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contagious infection caused by a bacteria that involves the lungs &amp; can spread to other organs; spread by air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muscular structure between the thoracic &amp;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"windpipe"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2021-10-11T15:29:59Z</dcterms:created>
  <dcterms:modified xsi:type="dcterms:W3CDTF">2021-10-11T15:29:59Z</dcterms:modified>
</cp:coreProperties>
</file>