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relationship between pressure and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movement of air into and out of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tube 4 to 5 inches long and 1 inch in diameter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space between the vocal cords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located behind the oral cavity and between the nasal cavities and larynx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breathing out phase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contains the respiratory organs located outside the chest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also called the voicebox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folds of tissue composed of muscle and elastic ligaments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dome-shaped muscle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</dc:title>
  <dcterms:created xsi:type="dcterms:W3CDTF">2021-10-11T15:30:08Z</dcterms:created>
  <dcterms:modified xsi:type="dcterms:W3CDTF">2021-10-11T15:30:08Z</dcterms:modified>
</cp:coreProperties>
</file>