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false- COPD is 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asthma manageable?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drug reduces inflammation in the airways?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alteration is lozenges helpful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alteration is a collaboration of asthma, bronchitis, and emphysema?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vaccine is recommended annually?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alteration involves a collapsed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way to administer oxygen for a patient with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risk factor for COPD?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important to avoid for someone who has asthma?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2021-10-11T15:28:43Z</dcterms:created>
  <dcterms:modified xsi:type="dcterms:W3CDTF">2021-10-11T15:28:43Z</dcterms:modified>
</cp:coreProperties>
</file>