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superior to the vocal cords?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regions is the pharynx divided up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commonly known as the windpipe?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system provides oxygen and removes carbon dioxide from the body?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propels the liquid out of the respiratory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most inferior portion of the pharynx?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bronchi continues to divide it will turn into a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right lung has three lobes: superior, middle and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commonly known as the voice box?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Bronchi contains what kind of cartilage?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tubes  does the trachea split into?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2021-10-11T15:30:13Z</dcterms:created>
  <dcterms:modified xsi:type="dcterms:W3CDTF">2021-10-11T15:30:13Z</dcterms:modified>
</cp:coreProperties>
</file>