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obstructive respiratory disorder in which the walls of the alveoli break down and lose their elasticity?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uncontrolled and invasive growth of abnormal cells in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disorder that causes the bronchi to become inflamed and filled with mucus, which is expelled by coughing?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the net passive movement of particles (atoms, ions or molecules) from a region in which they are in higher concentration to regions of lower concentration and continues until the concentration of substances is uniform throughout?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lung disorder that is caused by the swelling and irritation of the pleura, the membranes that surround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the pressure in the lungs when you inhale?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lung cancer the leading cause of cancer deaths for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inflammation of the larynx, where the most common cause  is a viral infection; but, allergies and over straining of the voice can also cause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infection of the tonsils that is usually caused by a viral infection, rather than a bacterial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are the tonsils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It is the waste product generated as your body uses up oxygen, and it is expelled from the lungs when you exhale?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system works closely with the respiratory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disease that occurs when the alveoli in the lungs become inflamed and fill with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serious genetic condition that affects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 flap of tissue that covers the trachea to keep food and water from entering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disrupts the function of the cells lining the passageways of the lungs in cystic fibrosis?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most important for keeping us alive because body cells need it for energy and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helps to prevent bacteria and other foreign pathogens from entering the body, so removing them can increase the number of infections later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produced by the lining of the nose that moistens air and traps germs and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the vocal chords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dome-shaped muscle located below your lungs that separates the chest cavity from the abdominal cavity and is the main muscle used for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chronic obstructive lung disease that affects the bronchi and bronchioles, making breathing difficult or impossible because of reduced air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the pressure in the lungs when you exhale?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2021-10-11T15:30:15Z</dcterms:created>
  <dcterms:modified xsi:type="dcterms:W3CDTF">2021-10-11T15:30:15Z</dcterms:modified>
</cp:coreProperties>
</file>