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left and right 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food from entering air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spaces within skull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pause in breathing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 that measures air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space at the back of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voice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air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tubes from trachea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respiratory center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used for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sacks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oxygen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alveoli from collapsing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spasm of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lungs from friction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2021-10-11T15:30:17Z</dcterms:created>
  <dcterms:modified xsi:type="dcterms:W3CDTF">2021-10-11T15:30:17Z</dcterms:modified>
</cp:coreProperties>
</file>