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expiration in mammals ____moves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coveres by a flapped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disease of the bronchi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viral, bacterial, or fungi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divides into two primary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viral infections of the upper 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air passes in the opposite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chronic lung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water passes over the gill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food crosses to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genetic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animals has gills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gas exchange betwwen the air and the blood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breathing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gases between the blood and the interstial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terrestrail vertebrates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inflammation of the bronchi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result in gas exchanged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leading cause of cancer related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insects air tube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life threaten disorders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finely divided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two folds of connective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air moves into the lungs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Systems</dc:title>
  <dcterms:created xsi:type="dcterms:W3CDTF">2021-10-11T15:30:08Z</dcterms:created>
  <dcterms:modified xsi:type="dcterms:W3CDTF">2021-10-11T15:30:08Z</dcterms:modified>
</cp:coreProperties>
</file>