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 cells in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 shaped muscular structure when relaxed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blood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pharynx and larynx to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vessels that carry blood away from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Entrance to the respiratory system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thin, triangular plate of cartilage that covers the entrance to the trachea during swallowing, so that food and drink do not get into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part of the body passing from the mouth to the stomach or the lungs,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part of the respiratory tract between the pharynx and the trachea; it's lined with cartilage and contains the vocal chords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branches of the trachea, leading directly to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Moistens the air we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small, hair-like projections found on certain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passage for food and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Sytem</dc:title>
  <dcterms:created xsi:type="dcterms:W3CDTF">2021-10-11T15:30:13Z</dcterms:created>
  <dcterms:modified xsi:type="dcterms:W3CDTF">2021-10-11T15:30:13Z</dcterms:modified>
</cp:coreProperties>
</file>