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one’s vocal chords (larynx) become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newest disease condition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active motion that causes the diaphragm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right and left lungs are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vessels in the walls of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illness caused by a virus that can have a detrimental affect on one’s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allergies, infections, or pollution can trigger its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expel mucus when we sneeze, cough, spit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hollow spaces in the bones of your head above and below your eyes that are connected to your nose by small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 layer of tissue, that line the lungs to allow the lungs to expand and contract with 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infection of the airways, usually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upper part of the throat with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of respiration which is situated beneath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successful what kind of lung transplant was performed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infection of the alveoli, usually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function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Difficulty blowing air out is its hallmark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branches of bronchiole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adult has about 600 million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Therapy</dc:title>
  <dcterms:created xsi:type="dcterms:W3CDTF">2021-10-11T15:29:57Z</dcterms:created>
  <dcterms:modified xsi:type="dcterms:W3CDTF">2021-10-11T15:29:57Z</dcterms:modified>
</cp:coreProperties>
</file>