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tonicity less than normal saline (&lt;0.9% NaCl)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humidifier that heat matter to the point of expansion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directly measures relative humidity of the atmosphere or the proportion of water in a specific gas or gas mixture, without extracting the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factor affecting humidifier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valveless extension device that adds distance between the pMDI outlet and the patient's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property of repelling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that adds invisible molecular water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referring to an aerosol in which particles are of uniform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of removing large particles from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narrowing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aerosol particles settle out of suspension and are deposited owing to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produces an aerosol suspension of liquid particles without using baffles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yeast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the voice; one of the problems with the use of steroid pMDI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airway appliance used for short-term therapy to patient with intact upper airway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aerosols consisting of particles of varying diameters and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of the trachea into the right and left main stem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shaking the device and releasing one or more sprays into the air when an inhaler is new or has not been used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state of a substance from liquid to gaseous from occurring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nebulizer that uses a piezoelectric crystal to generate an aerosol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fluid) thickened or hardened pulmonary secretions owing to dehydration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</dc:title>
  <dcterms:created xsi:type="dcterms:W3CDTF">2021-10-11T15:30:11Z</dcterms:created>
  <dcterms:modified xsi:type="dcterms:W3CDTF">2021-10-11T15:30:11Z</dcterms:modified>
</cp:coreProperties>
</file>