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Therapy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pulmonary    </w:t>
      </w:r>
      <w:r>
        <w:t xml:space="preserve">   acidosis    </w:t>
      </w:r>
      <w:r>
        <w:t xml:space="preserve">   alveoli    </w:t>
      </w:r>
      <w:r>
        <w:t xml:space="preserve">   extubate    </w:t>
      </w:r>
      <w:r>
        <w:t xml:space="preserve">   bronchitis    </w:t>
      </w:r>
      <w:r>
        <w:t xml:space="preserve">   malaise    </w:t>
      </w:r>
      <w:r>
        <w:t xml:space="preserve">   asthma    </w:t>
      </w:r>
      <w:r>
        <w:t xml:space="preserve">   blood gas    </w:t>
      </w:r>
      <w:r>
        <w:t xml:space="preserve">   cpap    </w:t>
      </w:r>
      <w:r>
        <w:t xml:space="preserve">   trelegy    </w:t>
      </w:r>
      <w:r>
        <w:t xml:space="preserve">   corticosteroids    </w:t>
      </w:r>
      <w:r>
        <w:t xml:space="preserve">   respiratory failure    </w:t>
      </w:r>
      <w:r>
        <w:t xml:space="preserve">   neonatal    </w:t>
      </w:r>
      <w:r>
        <w:t xml:space="preserve">   nasal cannula    </w:t>
      </w:r>
      <w:r>
        <w:t xml:space="preserve">   oxygen    </w:t>
      </w:r>
      <w:r>
        <w:t xml:space="preserve">   peep    </w:t>
      </w:r>
      <w:r>
        <w:t xml:space="preserve">   intubation    </w:t>
      </w:r>
      <w:r>
        <w:t xml:space="preserve">   ventilator    </w:t>
      </w:r>
      <w:r>
        <w:t xml:space="preserve">   bipap    </w:t>
      </w:r>
      <w:r>
        <w:t xml:space="preserve">   duoneb    </w:t>
      </w:r>
      <w:r>
        <w:t xml:space="preserve">   albuterol    </w:t>
      </w:r>
      <w:r>
        <w:t xml:space="preserve">   emphysema    </w:t>
      </w:r>
      <w:r>
        <w:t xml:space="preserve">   copd    </w:t>
      </w:r>
      <w:r>
        <w:t xml:space="preserve">   exacerbation    </w:t>
      </w:r>
      <w:r>
        <w:t xml:space="preserve">   dyspnea    </w:t>
      </w:r>
      <w:r>
        <w:t xml:space="preserve">   ards    </w:t>
      </w:r>
      <w:r>
        <w:t xml:space="preserve">   pneumonia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Therapy Word Search</dc:title>
  <dcterms:created xsi:type="dcterms:W3CDTF">2021-10-11T15:31:08Z</dcterms:created>
  <dcterms:modified xsi:type="dcterms:W3CDTF">2021-10-11T15:31:08Z</dcterms:modified>
</cp:coreProperties>
</file>